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书名：刑事诉讼法学  第2版</w:t>
      </w:r>
    </w:p>
    <w:p>
      <w:r>
        <w:t>作者：卞建林主编；中国政法大学教材编审委员会审定；卞建林，吴宏耀，洪道德等撰稿</w:t>
      </w:r>
    </w:p>
    <w:p>
      <w:r>
        <w:t>出版社：北京：中国政法大学出版社</w:t>
      </w:r>
    </w:p>
    <w:p>
      <w:r>
        <w:t>出版日期：2012</w:t>
      </w:r>
    </w:p>
    <w:p>
      <w:r>
        <w:t>总页数：379</w:t>
      </w:r>
    </w:p>
    <w:p>
      <w:r>
        <w:t>更多请访问教客网: www.jiaokey.com</w:t>
      </w:r>
    </w:p>
    <w:p>
      <w:r>
        <w:t>刑事诉讼法学  第2版 评论地址：https://www.jiaokey.com/book/detail/13129344.html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