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书名：北京市居民休闲行为与产业发展的调查与研究</w:t>
      </w:r>
    </w:p>
    <w:p>
      <w:r>
        <w:t>作者：宁泽群等著</w:t>
      </w:r>
    </w:p>
    <w:p>
      <w:r>
        <w:t>出版社：北京：旅游教育出版社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北京市居民休闲行为与产业发展的调查与研究 评论地址：https://www.jiaokey.com/book/detail/13129327.html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