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超越左与右？  北欧五国政党政治比较研究</w:t>
      </w:r>
    </w:p>
    <w:p>
      <w:r>
        <w:rPr>
          <w:rFonts w:ascii="宋体" w:hAnsi="宋体" w:eastAsia="宋体"/>
          <w:sz w:val="24"/>
        </w:rPr>
        <w:t>任军锋著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超越左与右？  北欧五国政党政治比较研究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本书出售、求购地址：https://www.jiaokey.com/book/detail/13129298.html</w:t>
      </w:r>
    </w:p>
    <w:p>
      <w:r>
        <w:t>更多相关图书推荐：https://www.jiaokey.com</w:t>
      </w:r>
    </w:p>
    <w:p>
      <w:r>
        <w:t>任军锋著 其他作品：https://www.jiaokey.com/tag/任军锋著.html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关键词搜索：https://www.jiaokey.com/tag/超越左与右？  北欧五国政党政治比较研究.html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