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  龚静读画  修订版</w:t>
      </w:r>
    </w:p>
    <w:p>
      <w:r>
        <w:t>作者：&lt;font color=Red&gt;龚&lt;/font&gt;静著</w:t>
      </w:r>
    </w:p>
    <w:p>
      <w:r>
        <w:t>出版社：上海:东方出版中心,2012.07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写意  龚静读画  修订版 评论地址：https://www.jiaokey.com/book/detail/13129292.html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