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成人高等教育学士学位英语考试十年真题精解  第3版</w:t>
      </w:r>
    </w:p>
    <w:p>
      <w:r>
        <w:rPr>
          <w:rFonts w:ascii="宋体" w:hAnsi="宋体" w:eastAsia="宋体"/>
          <w:sz w:val="24"/>
        </w:rPr>
        <w:t>顾红曦，陆道夫主编；吴斯斯，谢雨彤，李彦副主编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成人高等教育学士学位英语考试十年真题精解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顾红曦，陆道夫主编；吴斯斯，谢雨彤，李彦副主编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本书出售、求购地址：https://www.jiaokey.com/book/detail/13129272.html</w:t>
      </w:r>
    </w:p>
    <w:p>
      <w:r>
        <w:t>更多相关图书推荐：https://www.jiaokey.com</w:t>
      </w:r>
    </w:p>
    <w:p>
      <w:r>
        <w:t>顾红曦，陆道夫主编；吴斯斯，谢雨彤，李彦副主编 其他作品：https://www.jiaokey.com/tag/顾红曦，陆道夫主编；吴斯斯，谢雨彤，李彦副主编.html</w:t>
      </w:r>
    </w:p>
    <w:p>
      <w:r>
        <w:t>广东音像教材出版社 出版图书：https://www.jiaokey.com/tag/广东音像教材出版社.html</w:t>
      </w:r>
    </w:p>
    <w:p>
      <w:r>
        <w:t>关键词搜索：https://www.jiaokey.com/tag/成人高等教育学士学位英语考试十年真题精解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