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书名：力量的源泉</w:t>
      </w:r>
    </w:p>
    <w:p>
      <w:r>
        <w:t>作者：中共茂名市委宣传部，中共茂名市委讲师团编；宋寿金主编；董德明，刘远清副主编</w:t>
      </w:r>
    </w:p>
    <w:p>
      <w:r>
        <w:t>出版社：广州：华南理工大学出版社</w:t>
      </w:r>
    </w:p>
    <w:p>
      <w:r>
        <w:t>出版日期：1991.08</w:t>
      </w:r>
    </w:p>
    <w:p>
      <w:r>
        <w:t>总页数：334</w:t>
      </w:r>
    </w:p>
    <w:p>
      <w:r>
        <w:t>更多请访问教客网: www.jiaokey.com</w:t>
      </w:r>
    </w:p>
    <w:p>
      <w:r>
        <w:t>力量的源泉 评论地址：https://www.jiaokey.com/book/detail/13129268.html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