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  牛津通识读本</w:t>
      </w:r>
    </w:p>
    <w:p>
      <w:r>
        <w:t>作者：（英）索雷尔（Sorell.T.）著</w:t>
      </w:r>
    </w:p>
    <w:p>
      <w:r>
        <w:t>出版社：南京:译林出版社,2010.07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笛卡尔  牛津通识读本 评论地址：https://www.jiaokey.com/book/detail/13129250.html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