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《上海学生英文报》精选  1  新闻篇</w:t>
      </w:r>
    </w:p>
    <w:p>
      <w:r>
        <w:rPr>
          <w:rFonts w:ascii="宋体" w:hAnsi="宋体" w:eastAsia="宋体"/>
          <w:sz w:val="24"/>
        </w:rPr>
        <w:t>吴友富主编；王心明副主编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《上海学生英文报》精选  1  新闻篇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吴友富主编；王心明副主编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本书出售、求购地址：https://www.jiaokey.com/book/detail/13129246.html</w:t>
      </w:r>
    </w:p>
    <w:p>
      <w:r>
        <w:t>更多相关图书推荐：https://www.jiaokey.com</w:t>
      </w:r>
    </w:p>
    <w:p>
      <w:r>
        <w:t>吴友富主编；王心明副主编 其他作品：https://www.jiaokey.com/tag/吴友富主编；王心明副主编.html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关键词搜索：https://www.jiaokey.com/tag/《上海学生英文报》精选  1  新闻篇.html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