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34  台湾府舆图纂要  台湾地舆全图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34  台湾府舆图纂要  台湾地舆全图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本书出售、求购地址：https://www.jiaokey.com/book/detail/13129234.html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34  台湾府舆图纂要  台湾地舆全图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