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33  台海使槎录  清一统志台湾府  台湾舆地汇钞  番社采风图考  合订本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33  台海使槎录  清一统志台湾府  台湾舆地汇钞  番社采风图考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本书出售、求购地址：https://www.jiaokey.com/book/detail/13129225.html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33  台海使槎录  清一统志台湾府  台湾舆地汇钞  番社采风图考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