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32  台湾通纪  泉州府志选录  漳州府志选录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32  台湾通纪  泉州府志选录  漳州府志选录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本书出售、求购地址：https://www.jiaokey.com/book/detail/13129224.html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32  台湾通纪  泉州府志选录  漳州府志选录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