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烈日灼身1895年的台湾  明治时代日人手绘征台画集</w:t>
      </w:r>
    </w:p>
    <w:p>
      <w:r>
        <w:rPr>
          <w:rFonts w:ascii="宋体" w:hAnsi="宋体" w:eastAsia="宋体"/>
          <w:sz w:val="24"/>
        </w:rPr>
        <w:t>徐宗懋编撰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烈日灼身1895年的台湾  明治时代日人手绘征台画集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本书出售、求购地址：https://www.jiaokey.com/book/detail/13129213.html</w:t>
      </w:r>
    </w:p>
    <w:p>
      <w:r>
        <w:t>更多相关图书推荐：https://www.jiaokey.com</w:t>
      </w:r>
    </w:p>
    <w:p>
      <w:r>
        <w:t>徐宗懋编撰 其他作品：https://www.jiaokey.com/tag/徐宗懋编撰.html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关键词搜索：https://www.jiaokey.com/tag/烈日灼身1895年的台湾  明治时代日人手绘征台画集.html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