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38  金门志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38  金门志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本书出售、求购地址：https://www.jiaokey.com/book/detail/13129195.html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38  金门志.html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