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走过百年  20世纪台湾精选版  1900-1970</w:t>
      </w:r>
    </w:p>
    <w:p>
      <w:r>
        <w:rPr>
          <w:rFonts w:ascii="宋体" w:hAnsi="宋体" w:eastAsia="宋体"/>
          <w:sz w:val="24"/>
        </w:rPr>
        <w:t>徐宗懋著；Meichiao主编；程于倩编辑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走过百年  20世纪台湾精选版  1900-1970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徐宗懋著；Meichiao主编；程于倩编辑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本书出售、求购地址：https://www.jiaokey.com/book/detail/13129184.html</w:t>
      </w:r>
    </w:p>
    <w:p>
      <w:r>
        <w:t>更多相关图书推荐：https://www.jiaokey.com</w:t>
      </w:r>
    </w:p>
    <w:p>
      <w:r>
        <w:t>徐宗懋著；Meichiao主编；程于倩编辑 其他作品：https://www.jiaokey.com/tag/徐宗懋著；Meichiao主编；程于倩编辑.html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关键词搜索：https://www.jiaokey.com/tag/走过百年  20世纪台湾精选版  1900-1970.html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