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91  斐斯塔洛齐</w:t>
      </w:r>
    </w:p>
    <w:p>
      <w:r>
        <w:t>作者：梁实秋主编；&lt;font color=Red&gt;斐&lt;/font&gt;斯塔洛齐著；张平和译</w:t>
      </w:r>
    </w:p>
    <w:p>
      <w:r>
        <w:t>出版社：名人出版事业股份有限公司,民国71.08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名人伟人传记全集  91  斐斯塔洛齐 评论地址：https://www.jiaokey.com/book/detail/13129158.html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