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书名：台湾北客南迁研究</w:t>
      </w:r>
    </w:p>
    <w:p>
      <w:r>
        <w:t>作者：林秀昭著；邱宜文主编</w:t>
      </w:r>
    </w:p>
    <w:p>
      <w:r>
        <w:t>出版社：北京:文津出版社,2009.12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台湾北客南迁研究 评论地址：https://www.jiaokey.com/book/detail/13129145.html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