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台湾阿美族之社会组织及其变化  从招赘婚到嫁娶婚</w:t>
      </w:r>
    </w:p>
    <w:p>
      <w:r>
        <w:rPr>
          <w:rFonts w:ascii="宋体" w:hAnsi="宋体" w:eastAsia="宋体"/>
          <w:sz w:val="24"/>
        </w:rPr>
        <w:t>末成道男原著；罗素玫主编；何姵仪，黄淑芬编译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台湾阿美族之社会组织及其变化  从招赘婚到嫁娶婚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末成道男原著；罗素玫主编；何姵仪，黄淑芬编译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本书出售、求购地址：https://www.jiaokey.com/book/detail/13129144.html</w:t>
      </w:r>
    </w:p>
    <w:p>
      <w:r>
        <w:t>更多相关图书推荐：https://www.jiaokey.com</w:t>
      </w:r>
    </w:p>
    <w:p>
      <w:r>
        <w:t>末成道男原著；罗素玫主编；何姵仪，黄淑芬编译 其他作品：https://www.jiaokey.com/tag/末成道男原著；罗素玫主编；何姵仪，黄淑芬编译.html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关键词搜索：https://www.jiaokey.com/tag/台湾阿美族之社会组织及其变化  从招赘婚到嫁娶婚.html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