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29  华格纳</w:t>
      </w:r>
    </w:p>
    <w:p>
      <w:r>
        <w:rPr>
          <w:rFonts w:ascii="宋体" w:hAnsi="宋体" w:eastAsia="宋体"/>
          <w:sz w:val="24"/>
        </w:rPr>
        <w:t>梁实秋主编；约翰·钦瑟罗著；梁识梅译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29  华格纳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梁实秋主编；约翰·钦瑟罗著；梁识梅译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本书出售、求购地址：https://www.jiaokey.com/book/detail/13129128.html</w:t>
      </w:r>
    </w:p>
    <w:p>
      <w:r>
        <w:t>更多相关图书推荐：https://www.jiaokey.com</w:t>
      </w:r>
    </w:p>
    <w:p>
      <w:r>
        <w:t>梁实秋主编；约翰·钦瑟罗著；梁识梅译 其他作品：https://www.jiaokey.com/tag/梁实秋主编；约翰·钦瑟罗著；梁识梅译.html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29  华格纳.html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