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台湾百年生活图录  第1辑  广告时代  第1册  政治万万岁</w:t>
      </w:r>
    </w:p>
    <w:p>
      <w:r>
        <w:rPr>
          <w:rFonts w:ascii="宋体" w:hAnsi="宋体" w:eastAsia="宋体"/>
          <w:sz w:val="24"/>
        </w:rPr>
        <w:t>杨莲福，高传棋，吴菡编著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台湾百年生活图录  第1辑  广告时代  第1册  政治万万岁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杨莲福，高传棋，吴菡编著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本书出售、求购地址：https://www.jiaokey.com/book/detail/13129121.html</w:t>
      </w:r>
    </w:p>
    <w:p>
      <w:r>
        <w:t>更多相关图书推荐：https://www.jiaokey.com</w:t>
      </w:r>
    </w:p>
    <w:p>
      <w:r>
        <w:t>杨莲福，高传棋，吴菡编著 其他作品：https://www.jiaokey.com/tag/杨莲福，高传棋，吴菡编著.html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关键词搜索：https://www.jiaokey.com/tag/台湾百年生活图录  第1辑  广告时代  第1册  政治万万岁.html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