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台湾史研究一百年回顾与研究</w:t>
      </w:r>
    </w:p>
    <w:p>
      <w:r>
        <w:rPr>
          <w:rFonts w:ascii="宋体" w:hAnsi="宋体" w:eastAsia="宋体"/>
          <w:sz w:val="24"/>
        </w:rPr>
        <w:t>黄富三，古伟瀛，蔡采秀主编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台湾史研究一百年回顾与研究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黄富三，古伟瀛，蔡采秀主编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本书出售、求购地址：https://www.jiaokey.com/book/detail/13129112.html</w:t>
      </w:r>
    </w:p>
    <w:p>
      <w:r>
        <w:t>更多相关图书推荐：https://www.jiaokey.com</w:t>
      </w:r>
    </w:p>
    <w:p>
      <w:r>
        <w:t>黄富三，古伟瀛，蔡采秀主编 其他作品：https://www.jiaokey.com/tag/黄富三，古伟瀛，蔡采秀主编.html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关键词搜索：https://www.jiaokey.com/tag/台湾史研究一百年回顾与研究.html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