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夫枷莲花  16个受暴越娘的出走</w:t>
      </w:r>
    </w:p>
    <w:p>
      <w:r>
        <w:rPr>
          <w:rFonts w:ascii="宋体" w:hAnsi="宋体" w:eastAsia="宋体"/>
          <w:sz w:val="24"/>
        </w:rPr>
        <w:t>唐文慧，王宏仁著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夫枷莲花  16个受暴越娘的出走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唐文慧，王宏仁著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本书出售、求购地址：https://www.jiaokey.com/book/detail/13129106.html</w:t>
      </w:r>
    </w:p>
    <w:p>
      <w:r>
        <w:t>更多相关图书推荐：https://www.jiaokey.com</w:t>
      </w:r>
    </w:p>
    <w:p>
      <w:r>
        <w:t>唐文慧，王宏仁著 其他作品：https://www.jiaokey.com/tag/唐文慧，王宏仁著.html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关键词搜索：https://www.jiaokey.com/tag/夫枷莲花  16个受暴越娘的出走.html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