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凝聚力量  香港非政府机构以展轨迹</w:t>
      </w:r>
    </w:p>
    <w:p>
      <w:r>
        <w:rPr>
          <w:rFonts w:ascii="宋体" w:hAnsi="宋体" w:eastAsia="宋体"/>
          <w:sz w:val="24"/>
        </w:rPr>
        <w:t>吕大乐著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凝聚力量  香港非政府机构以展轨迹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本书出售、求购地址：https://www.jiaokey.com/book/detail/13129097.html</w:t>
      </w:r>
    </w:p>
    <w:p>
      <w:r>
        <w:t>更多相关图书推荐：https://www.jiaokey.com</w:t>
      </w:r>
    </w:p>
    <w:p>
      <w:r>
        <w:t>吕大乐著 其他作品：https://www.jiaokey.com/tag/吕大乐著.html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关键词搜索：https://www.jiaokey.com/tag/凝聚力量  香港非政府机构以展轨迹.html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