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生涯理论与实务工作案例学习原著第2版</w:t>
      </w:r>
    </w:p>
    <w:p>
      <w:r>
        <w:rPr>
          <w:rFonts w:ascii="宋体" w:hAnsi="宋体" w:eastAsia="宋体"/>
          <w:sz w:val="24"/>
        </w:rPr>
        <w:t>Jane L.Swanson，NadyaA.Fouad著；彭天福，李佩珊，王美铃等合译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生涯理论与实务工作案例学习原著第2版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L.Swanson，NadyaA.Fouad著；彭天福，李佩珊，王美铃等合译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本书出售、求购地址：https://www.jiaokey.com/book/detail/13129056.html</w:t>
      </w:r>
    </w:p>
    <w:p>
      <w:r>
        <w:t>更多相关图书推荐：https://www.jiaokey.com</w:t>
      </w:r>
    </w:p>
    <w:p>
      <w:r>
        <w:t>Jane L.Swanson，NadyaA.Fouad著；彭天福，李佩珊，王美铃等合译 其他作品：https://www.jiaokey.com/tag/Jane L.Swanson，NadyaA.Fouad著；彭天福，李佩珊，王美铃等合译.html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关键词搜索：https://www.jiaokey.com/tag/生涯理论与实务工作案例学习原著第2版.html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