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101种家族治疗技巧  1</w:t>
      </w:r>
    </w:p>
    <w:p>
      <w:r>
        <w:rPr>
          <w:rFonts w:ascii="宋体" w:hAnsi="宋体" w:eastAsia="宋体"/>
          <w:sz w:val="24"/>
        </w:rPr>
        <w:t>Thorana S.Nelson，Terry S.Trepper著；潘贞妮，欧沧和译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101种家族治疗技巧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Thorana S.Nelson，Terry S.Trepper著；潘贞妮，欧沧和译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本书出售、求购地址：https://www.jiaokey.com/book/detail/13129045.html</w:t>
      </w:r>
    </w:p>
    <w:p>
      <w:r>
        <w:t>更多相关图书推荐：https://www.jiaokey.com</w:t>
      </w:r>
    </w:p>
    <w:p>
      <w:r>
        <w:t>Thorana S.Nelson，Terry S.Trepper著；潘贞妮，欧沧和译 其他作品：https://www.jiaokey.com/tag/Thorana S.Nelson，Terry S.Trepper著；潘贞妮，欧沧和译.html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关键词搜索：https://www.jiaokey.com/tag/101种家族治疗技巧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