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姜允中女士访问纪录</w:t>
      </w:r>
    </w:p>
    <w:p>
      <w:r>
        <w:rPr>
          <w:rFonts w:ascii="宋体" w:hAnsi="宋体" w:eastAsia="宋体"/>
          <w:sz w:val="24"/>
        </w:rPr>
        <w:t>罗久蓉访问；丘慧君纪录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姜允中女士访问纪录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罗久蓉访问；丘慧君纪录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本书出售、求购地址：https://www.jiaokey.com/book/detail/13129019.html</w:t>
      </w:r>
    </w:p>
    <w:p>
      <w:r>
        <w:t>更多相关图书推荐：https://www.jiaokey.com</w:t>
      </w:r>
    </w:p>
    <w:p>
      <w:r>
        <w:t>罗久蓉访问；丘慧君纪录 其他作品：https://www.jiaokey.com/tag/罗久蓉访问；丘慧君纪录.html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关键词搜索：https://www.jiaokey.com/tag/姜允中女士访问纪录.html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