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女性意识  女性物质的庆祝与提醒</w:t>
      </w:r>
    </w:p>
    <w:p>
      <w:r>
        <w:rPr>
          <w:rFonts w:ascii="宋体" w:hAnsi="宋体" w:eastAsia="宋体"/>
          <w:sz w:val="24"/>
        </w:rPr>
        <w:t>奥修著；沈文玉译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女性意识  女性物质的庆祝与提醒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奥修著；沈文玉译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本书出售、求购地址：https://www.jiaokey.com/book/detail/13128989.html</w:t>
      </w:r>
    </w:p>
    <w:p>
      <w:r>
        <w:t>更多相关图书推荐：https://www.jiaokey.com</w:t>
      </w:r>
    </w:p>
    <w:p>
      <w:r>
        <w:t>奥修著；沈文玉译 其他作品：https://www.jiaokey.com/tag/奥修著；沈文玉译.html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关键词搜索：https://www.jiaokey.com/tag/女性意识  女性物质的庆祝与提醒.html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