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家庭会伤人  自我重和的新契机</w:t>
      </w:r>
    </w:p>
    <w:p>
      <w:r>
        <w:rPr>
          <w:rFonts w:ascii="宋体" w:hAnsi="宋体" w:eastAsia="宋体"/>
          <w:sz w:val="24"/>
        </w:rPr>
        <w:t>约翰·布雷萧作者；郑玉英，赵家玉译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家庭会伤人  自我重和的新契机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约翰·布雷萧作者；郑玉英，赵家玉译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本书出售、求购地址：https://www.jiaokey.com/book/detail/13128988.html</w:t>
      </w:r>
    </w:p>
    <w:p>
      <w:r>
        <w:t>更多相关图书推荐：https://www.jiaokey.com</w:t>
      </w:r>
    </w:p>
    <w:p>
      <w:r>
        <w:t>约翰·布雷萧作者；郑玉英，赵家玉译 其他作品：https://www.jiaokey.com/tag/约翰·布雷萧作者；郑玉英，赵家玉译.html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关键词搜索：https://www.jiaokey.com/tag/家庭会伤人  自我重和的新契机.html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