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书名：国家记忆  美国国家档案馆收藏中缅印战场影像</w:t>
      </w:r>
    </w:p>
    <w:p>
      <w:r>
        <w:t>作者：章东磐，晏欢，戈叔亚主编</w:t>
      </w:r>
    </w:p>
    <w:p>
      <w:r>
        <w:t>出版社：太原:山西人民出版社,2012.05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国家记忆  美国国家档案馆收藏中缅印战场影像 评论地址：https://www.jiaokey.com/book/detail/13128898.html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