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酒店资产管理原理与实务</w:t>
      </w:r>
    </w:p>
    <w:p>
      <w:r>
        <w:rPr>
          <w:rFonts w:ascii="宋体" w:hAnsi="宋体" w:eastAsia="宋体"/>
          <w:sz w:val="24"/>
        </w:rPr>
        <w:t>（美）登顿，（美）罗列，（美）辛格著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酒店资产管理原理与实务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（美）登顿，（美）罗列，（美）辛格著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本书出售、求购地址：https://www.jiaokey.com/book/detail/13128874.html</w:t>
      </w:r>
    </w:p>
    <w:p>
      <w:r>
        <w:t>更多相关图书推荐：https://www.jiaokey.com</w:t>
      </w:r>
    </w:p>
    <w:p>
      <w:r>
        <w:t>（美）登顿，（美）罗列，（美）辛格著 其他作品：https://www.jiaokey.com/tag/（美）登顿，（美）罗列，（美）辛格著.html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关键词搜索：https://www.jiaokey.com/tag/酒店资产管理原理与实务.html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