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书名：活着就是为了改变世界  乔布斯的创新启示</w:t>
      </w:r>
    </w:p>
    <w:p>
      <w:r>
        <w:t>作者：刘艳主编</w:t>
      </w:r>
    </w:p>
    <w:p>
      <w:r>
        <w:t>出版社：武汉：华中科技大学出版社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活着就是为了改变世界  乔布斯的创新启示 评论地址：https://www.jiaokey.com/book/detail/13128865.html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