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书名：史上最强脑力操  3  让大脑更锋利的101个健脑技巧</w:t>
      </w:r>
    </w:p>
    <w:p>
      <w:r>
        <w:t>作者：（英）盖尔斯·摩尔（GarethMoore）著；于应机等译</w:t>
      </w:r>
    </w:p>
    <w:p>
      <w:r>
        <w:t>出版社：北京：新世界出版社</w:t>
      </w:r>
    </w:p>
    <w:p>
      <w:r>
        <w:t>出版日期：2012.08</w:t>
      </w:r>
    </w:p>
    <w:p>
      <w:r>
        <w:t>总页数：175</w:t>
      </w:r>
    </w:p>
    <w:p>
      <w:r>
        <w:t>更多请访问教客网: www.jiaokey.com</w:t>
      </w:r>
    </w:p>
    <w:p>
      <w:r>
        <w:t>史上最强脑力操  3  让大脑更锋利的101个健脑技巧 评论地址：https://www.jiaokey.com/book/detail/13128861.html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