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不是非要嫁给你</w:t>
      </w:r>
    </w:p>
    <w:p>
      <w:r>
        <w:rPr>
          <w:rFonts w:ascii="宋体" w:hAnsi="宋体" w:eastAsia="宋体"/>
          <w:sz w:val="24"/>
        </w:rPr>
        <w:t>若雪飞扬著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5876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12880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5876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不是非要嫁给你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若雪飞扬著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重庆:重庆出版社,2012.06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本书出售、求购地址：https://www.jiaokey.com/book/detail/13128807.html</w:t>
      </w:r>
    </w:p>
    <w:p>
      <w:r>
        <w:t>更多相关图书推荐：https://www.jiaokey.com</w:t>
      </w:r>
    </w:p>
    <w:p>
      <w:r>
        <w:t>若雪飞扬著 其他作品：https://www.jiaokey.com/tag/若雪飞扬著.html</w:t>
      </w:r>
    </w:p>
    <w:p>
      <w:r>
        <w:t>重庆:重庆出版社,2012.06 出版图书：https://www.jiaokey.com/tag/重庆:重庆出版社,2012.06.html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