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摄影技术流  风光的视界</w:t>
      </w:r>
    </w:p>
    <w:p>
      <w:r>
        <w:rPr>
          <w:rFonts w:ascii="宋体" w:hAnsi="宋体" w:eastAsia="宋体"/>
          <w:sz w:val="24"/>
        </w:rPr>
        <w:t>（英）斯蒂夫·沃特金斯（Steve Watkins）著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摄影技术流  风光的视界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（英）斯蒂夫·沃特金斯（Steve Watkins）著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本书出售、求购地址：https://www.jiaokey.com/book/detail/13128799.html</w:t>
      </w:r>
    </w:p>
    <w:p>
      <w:r>
        <w:t>更多相关图书推荐：https://www.jiaokey.com</w:t>
      </w:r>
    </w:p>
    <w:p>
      <w:r>
        <w:t>（英）斯蒂夫·沃特金斯（Steve Watkins）著 其他作品：https://www.jiaokey.com/tag/（英）斯蒂夫·沃特金斯（Steve Watkins）著.html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关键词搜索：https://www.jiaokey.com/tag/摄影技术流  风光的视界.html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