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性吸引力私密教程  英国女王和首相极力推荐的幸福指南</w:t>
      </w:r>
    </w:p>
    <w:p>
      <w:r>
        <w:rPr>
          <w:rFonts w:ascii="宋体" w:hAnsi="宋体" w:eastAsia="宋体"/>
          <w:sz w:val="24"/>
        </w:rPr>
        <w:t>（美）埃德蒙·沙夫茨伯里著；王美凝译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性吸引力私密教程  英国女王和首相极力推荐的幸福指南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（美）埃德蒙·沙夫茨伯里著；王美凝译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本书出售、求购地址：https://www.jiaokey.com/book/detail/13128755.html</w:t>
      </w:r>
    </w:p>
    <w:p>
      <w:r>
        <w:t>更多相关图书推荐：https://www.jiaokey.com</w:t>
      </w:r>
    </w:p>
    <w:p>
      <w:r>
        <w:t>（美）埃德蒙·沙夫茨伯里著；王美凝译 其他作品：https://www.jiaokey.com/tag/（美）埃德蒙·沙夫茨伯里著；王美凝译.html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关键词搜索：https://www.jiaokey.com/tag/性吸引力私密教程  英国女王和首相极力推荐的幸福指南.html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