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书名：里外更新  生命的破碎与重建</w:t>
      </w:r>
    </w:p>
    <w:p>
      <w:r>
        <w:t>作者：（美）莱瑞·克莱布博士著；萧道生译</w:t>
      </w:r>
    </w:p>
    <w:p>
      <w:r>
        <w:t>出版社：</w:t>
      </w:r>
    </w:p>
    <w:p>
      <w:r>
        <w:t>出版日期：2012.06</w:t>
      </w:r>
    </w:p>
    <w:p>
      <w:r>
        <w:t>总页数：292</w:t>
      </w:r>
    </w:p>
    <w:p>
      <w:r>
        <w:t>更多请访问教客网: www.jiaokey.com</w:t>
      </w:r>
    </w:p>
    <w:p>
      <w:r>
        <w:t>里外更新  生命的破碎与重建 评论地址：https://www.jiaokey.com/book/detail/13128753.html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