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解读毛泽东决策思维模式</w:t>
      </w:r>
    </w:p>
    <w:p>
      <w:r>
        <w:rPr>
          <w:rFonts w:ascii="宋体" w:hAnsi="宋体" w:eastAsia="宋体"/>
          <w:sz w:val="24"/>
        </w:rPr>
        <w:t>刘文剑著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解读毛泽东决策思维模式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本书出售、求购地址：https://www.jiaokey.com/book/detail/13128745.html</w:t>
      </w:r>
    </w:p>
    <w:p>
      <w:r>
        <w:t>更多相关图书推荐：https://www.jiaokey.com</w:t>
      </w:r>
    </w:p>
    <w:p>
      <w:r>
        <w:t>刘文剑著 其他作品：https://www.jiaokey.com/tag/刘文剑著.html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关键词搜索：https://www.jiaokey.com/tag/解读毛泽东决策思维模式.html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