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书名：西方人文经典读本  伦理学  第一哲学沉思录  英文版</w:t>
      </w:r>
    </w:p>
    <w:p>
      <w:r>
        <w:t>作者：（法）笛卡尔，（荷）斯宾诺莎著</w:t>
      </w:r>
    </w:p>
    <w:p>
      <w:r>
        <w:t>出版社：北京：中央编译出版社</w:t>
      </w:r>
    </w:p>
    <w:p>
      <w:r>
        <w:t>出版日期：2012.01</w:t>
      </w:r>
    </w:p>
    <w:p>
      <w:r>
        <w:t>总页数：367</w:t>
      </w:r>
    </w:p>
    <w:p>
      <w:r>
        <w:t>更多请访问教客网: www.jiaokey.com</w:t>
      </w:r>
    </w:p>
    <w:p>
      <w:r>
        <w:t>西方人文经典读本  伦理学  第一哲学沉思录  英文版 评论地址：https://www.jiaokey.com/book/detail/13128742.html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