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催眠控制术  暗示与自我暗示20讲</w:t>
      </w:r>
    </w:p>
    <w:p>
      <w:r>
        <w:rPr>
          <w:rFonts w:ascii="宋体" w:hAnsi="宋体" w:eastAsia="宋体"/>
          <w:sz w:val="24"/>
        </w:rPr>
        <w:t>（美）威廉·W·阿特金森著；毛雪译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催眠控制术  暗示与自我暗示20讲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（美）威廉·W·阿特金森著；毛雪译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本书出售、求购地址：https://www.jiaokey.com/book/detail/13128691.html</w:t>
      </w:r>
    </w:p>
    <w:p>
      <w:r>
        <w:t>更多相关图书推荐：https://www.jiaokey.com</w:t>
      </w:r>
    </w:p>
    <w:p>
      <w:r>
        <w:t>（美）威廉·W·阿特金森著；毛雪译 其他作品：https://www.jiaokey.com/tag/（美）威廉·W·阿特金森著；毛雪译.html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关键词搜索：https://www.jiaokey.com/tag/催眠控制术  暗示与自我暗示20讲.html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