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小兔波力品格养成系列  玩具丢了  学会珍惜</w:t>
      </w:r>
    </w:p>
    <w:p>
      <w:r>
        <w:rPr>
          <w:rFonts w:ascii="宋体" w:hAnsi="宋体" w:eastAsia="宋体"/>
          <w:sz w:val="24"/>
        </w:rPr>
        <w:t>（奥）威宁格著；（法）塔勒绘；邢培健译；黑饼译校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小兔波力品格养成系列  玩具丢了  学会珍惜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（奥）威宁格著；（法）塔勒绘；邢培健译；黑饼译校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本书出售、求购地址：https://www.jiaokey.com/book/detail/13128670.html</w:t>
      </w:r>
    </w:p>
    <w:p>
      <w:r>
        <w:t>更多相关图书推荐：https://www.jiaokey.com</w:t>
      </w:r>
    </w:p>
    <w:p>
      <w:r>
        <w:t>（奥）威宁格著；（法）塔勒绘；邢培健译；黑饼译校 其他作品：https://www.jiaokey.com/tag/（奥）威宁格著；（法）塔勒绘；邢培健译；黑饼译校.html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关键词搜索：https://www.jiaokey.com/tag/小兔波力品格养成系列  玩具丢了  学会珍惜.html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