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最温馨的亲子童话  独角怪</w:t>
      </w:r>
    </w:p>
    <w:p>
      <w:r>
        <w:rPr>
          <w:rFonts w:ascii="宋体" w:hAnsi="宋体" w:eastAsia="宋体"/>
          <w:sz w:val="24"/>
        </w:rPr>
        <w:t>米吉卡著；瓶子君绘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最温馨的亲子童话  独角怪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米吉卡著；瓶子君绘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本书出售、求购地址：https://www.jiaokey.com/book/detail/13128643.html</w:t>
      </w:r>
    </w:p>
    <w:p>
      <w:r>
        <w:t>更多相关图书推荐：https://www.jiaokey.com</w:t>
      </w:r>
    </w:p>
    <w:p>
      <w:r>
        <w:t>米吉卡著；瓶子君绘 其他作品：https://www.jiaokey.com/tag/米吉卡著；瓶子君绘.html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关键词搜索：https://www.jiaokey.com/tag/最温馨的亲子童话  独角怪.html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