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  为啥我们会害怕？</w:t>
      </w:r>
    </w:p>
    <w:p>
      <w:r>
        <w:rPr>
          <w:rFonts w:ascii="宋体" w:hAnsi="宋体" w:eastAsia="宋体"/>
          <w:sz w:val="24"/>
        </w:rPr>
        <w:t>（法）弗朗索瓦·拉-弗热陇著；（法）本杰明·束绘；梁依俏译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  为啥我们会害怕？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（法）弗朗索瓦·拉-弗热陇著；（法）本杰明·束绘；梁依俏译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本书出售、求购地址：https://www.jiaokey.com/book/detail/13128638.html</w:t>
      </w:r>
    </w:p>
    <w:p>
      <w:r>
        <w:t>更多相关图书推荐：https://www.jiaokey.com</w:t>
      </w:r>
    </w:p>
    <w:p>
      <w:r>
        <w:t>（法）弗朗索瓦·拉-弗热陇著；（法）本杰明·束绘；梁依俏译 其他作品：https://www.jiaokey.com/tag/（法）弗朗索瓦·拉-弗热陇著；（法）本杰明·束绘；梁依俏译.html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关键词搜索：https://www.jiaokey.com/tag/情绪  为啥我们会害怕？.html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