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有激情，才会赢  红辣椒宝宝的故事  汉英对照</w:t>
      </w:r>
    </w:p>
    <w:p>
      <w:r>
        <w:rPr>
          <w:rFonts w:ascii="宋体" w:hAnsi="宋体" w:eastAsia="宋体"/>
          <w:sz w:val="24"/>
        </w:rPr>
        <w:t>伊芙著文；黄驰衡绘图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有激情，才会赢  红辣椒宝宝的故事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本书出售、求购地址：https://www.jiaokey.com/book/detail/13128630.html</w:t>
      </w:r>
    </w:p>
    <w:p>
      <w:r>
        <w:t>更多相关图书推荐：https://www.jiaokey.com</w:t>
      </w:r>
    </w:p>
    <w:p>
      <w:r>
        <w:t>伊芙著文；黄驰衡绘图 其他作品：https://www.jiaokey.com/tag/伊芙著文；黄驰衡绘图.html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关键词搜索：https://www.jiaokey.com/tag/有激情，才会赢  红辣椒宝宝的故事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