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最温馨的亲子童话  大大鬼小小鬼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最温馨的亲子童话  大大鬼小小鬼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本书出售、求购地址：https://www.jiaokey.com/book/detail/13128617.html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关键词搜索：https://www.jiaokey.com/tag/最温馨的亲子童话  大大鬼小小鬼.html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