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竞技大联盟认读故事  1  美味草大盗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竞技大联盟认读故事  1  美味草大盗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本书出售、求购地址：https://www.jiaokey.com/book/detail/13128610.html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竞技大联盟认读故事  1  美味草大盗.html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