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书名：灶王爷爷和灶王奶奶  中国传统文化绘本</w:t>
      </w:r>
    </w:p>
    <w:p>
      <w:r>
        <w:t>作者：林欣著</w:t>
      </w:r>
    </w:p>
    <w:p>
      <w:r>
        <w:t>出版社：北京:现代出版社,2012.12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灶王爷爷和灶王奶奶  中国传统文化绘本 评论地址：https://www.jiaokey.com/book/detail/13128609.html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