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中国神话故事大王系列  天鹅仙子与蛤蟆神</w:t>
      </w:r>
    </w:p>
    <w:p>
      <w:r>
        <w:rPr>
          <w:rFonts w:ascii="宋体" w:hAnsi="宋体" w:eastAsia="宋体"/>
          <w:sz w:val="24"/>
        </w:rPr>
        <w:t>《中国神话故事大王系列》编委会编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中国神话故事大王系列  天鹅仙子与蛤蟆神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《中国神话故事大王系列》编委会编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本书出售、求购地址：https://www.jiaokey.com/book/detail/13128604.html</w:t>
      </w:r>
    </w:p>
    <w:p>
      <w:r>
        <w:t>更多相关图书推荐：https://www.jiaokey.com</w:t>
      </w:r>
    </w:p>
    <w:p>
      <w:r>
        <w:t>《中国神话故事大王系列》编委会编 其他作品：https://www.jiaokey.com/tag/《中国神话故事大王系列》编委会编.html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关键词搜索：https://www.jiaokey.com/tag/中国神话故事大王系列  天鹅仙子与蛤蟆神.html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