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书名：大笨熊巴纳比  2  还要加把劲</w:t>
      </w:r>
    </w:p>
    <w:p>
      <w:r>
        <w:t>作者：（法）柯德雷编绘；张婷婷译</w:t>
      </w:r>
    </w:p>
    <w:p>
      <w:r>
        <w:t>出版社：广州:新世纪出版社,2012.08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大笨熊巴纳比  2  还要加把劲 评论地址：https://www.jiaokey.com/book/detail/13128585.html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