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世界经典童话双语绘本系列  不莱梅乐队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世界经典童话双语绘本系列  不莱梅乐队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本书出售、求购地址：https://www.jiaokey.com/book/detail/13128577.html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关键词搜索：https://www.jiaokey.com/tag/世界经典童话双语绘本系列  不莱梅乐队.html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