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世界经典童话双语绘本系列  金发女孩和三只熊</w:t>
      </w:r>
    </w:p>
    <w:p>
      <w:r>
        <w:rPr>
          <w:rFonts w:ascii="宋体" w:hAnsi="宋体" w:eastAsia="宋体"/>
          <w:sz w:val="24"/>
        </w:rPr>
        <w:t>（俄）托尔斯泰著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世界经典童话双语绘本系列  金发女孩和三只熊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本书出售、求购地址：https://www.jiaokey.com/book/detail/13128565.html</w:t>
      </w:r>
    </w:p>
    <w:p>
      <w:r>
        <w:t>更多相关图书推荐：https://www.jiaokey.com</w:t>
      </w:r>
    </w:p>
    <w:p>
      <w:r>
        <w:t>（俄）托尔斯泰著 其他作品：https://www.jiaokey.com/tag/（俄）托尔斯泰著.html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关键词搜索：https://www.jiaokey.com/tag/世界经典童话双语绘本系列  金发女孩和三只熊.html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