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世界经典童话双语绘本系列  大萝卜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世界经典童话双语绘本系列  大萝卜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本书出售、求购地址：https://www.jiaokey.com/book/detail/13128561.html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关键词搜索：https://www.jiaokey.com/tag/世界经典童话双语绘本系列  大萝卜.html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